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未開の味·文明の味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未開の味·文明の味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本书出售、求购地址：https://www.jiaokey.com/book/detail/40639551.html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关键词搜索：https://www.jiaokey.com/tag/未開の味·文明の味.html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