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袖のデザイン168:いろいろな服種に使える作図集</w:t>
      </w:r>
    </w:p>
    <w:p>
      <w:r>
        <w:rPr>
          <w:rFonts w:ascii="宋体" w:hAnsi="宋体" w:eastAsia="宋体"/>
          <w:sz w:val="24"/>
        </w:rPr>
        <w:t>長友静子著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袖のデザイン168:いろいろな服種に使える作図集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長友静子著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本书出售、求购地址：https://www.jiaokey.com/book/detail/40639478.html</w:t>
      </w:r>
    </w:p>
    <w:p>
      <w:r>
        <w:t>更多相关图书推荐：https://www.jiaokey.com</w:t>
      </w:r>
    </w:p>
    <w:p>
      <w:r>
        <w:t>長友静子著 其他作品：https://www.jiaokey.com/tag/長友静子著.html</w:t>
      </w:r>
    </w:p>
    <w:p>
      <w:r>
        <w:t>文化出版局 出版图书：https://www.jiaokey.com/tag/文化出版局.html</w:t>
      </w:r>
    </w:p>
    <w:p>
      <w:r>
        <w:t>关键词搜索：https://www.jiaokey.com/tag/袖のデザイン168:いろいろな服種に使える作図集.html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