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「食品公害」レポート:それでも食べるために</w:t>
      </w:r>
    </w:p>
    <w:p>
      <w:r>
        <w:rPr>
          <w:rFonts w:ascii="宋体" w:hAnsi="宋体" w:eastAsia="宋体"/>
          <w:sz w:val="24"/>
        </w:rPr>
        <w:t>女子栄養大学出版部編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「食品公害」レポート:それでも食べるために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女子栄養大学出版部編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本书出售、求购地址：https://www.jiaokey.com/book/detail/40639340.html</w:t>
      </w:r>
    </w:p>
    <w:p>
      <w:r>
        <w:t>更多相关图书推荐：https://www.jiaokey.com</w:t>
      </w:r>
    </w:p>
    <w:p>
      <w:r>
        <w:t>女子栄養大学出版部編 其他作品：https://www.jiaokey.com/tag/女子栄養大学出版部編.html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关键词搜索：https://www.jiaokey.com/tag/「食品公害」レポート:それでも食べるために.html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