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 &amp; iPad最新テクノロジー:iPhone 2G/3G/3GS、iPod touchとの違いを完全分解</w:t>
      </w:r>
    </w:p>
    <w:p>
      <w:r>
        <w:t>作者：小原裕太著</w:t>
      </w:r>
    </w:p>
    <w:p>
      <w:r>
        <w:t>出版社：ソフトバンククリエイティブ</w:t>
      </w:r>
    </w:p>
    <w:p>
      <w:r>
        <w:t>出版日期：2010.12</w:t>
      </w:r>
    </w:p>
    <w:p>
      <w:r>
        <w:t>总页数：231</w:t>
      </w:r>
    </w:p>
    <w:p>
      <w:r>
        <w:t>更多请访问教客网: www.jiaokey.com</w:t>
      </w:r>
    </w:p>
    <w:p>
      <w:r>
        <w:t>iPhone 4 &amp; iPad最新テクノロジー:iPhone 2G/3G/3GS、iPod touchとの違いを完全分解 评论地址：https://www.jiaokey.com/book/detail/40639200.html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