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 1990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本书出售、求购地址：https://www.jiaokey.com/book/detail/40638991.html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关键词搜索：https://www.jiaokey.com/tag/自動車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