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愛犬の病気百科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愛犬の病気百科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本书出售、求购地址：https://www.jiaokey.com/book/detail/40638938.html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关键词搜索：https://www.jiaokey.com/tag/愛犬の病気百科.html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