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リネアの小さな庭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リネアの小さな庭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本书出售、求购地址：https://www.jiaokey.com/book/detail/40638829.html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关键词搜索：https://www.jiaokey.com/tag/リネアの小さな庭.html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