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シルバー農園のすすめ:50代からの本格人生プラン</w:t>
      </w:r>
    </w:p>
    <w:p>
      <w:r>
        <w:rPr>
          <w:rFonts w:ascii="宋体" w:hAnsi="宋体" w:eastAsia="宋体"/>
          <w:sz w:val="24"/>
        </w:rPr>
        <w:t>丸杉孝之助著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シルバー農園のすすめ:50代からの本格人生プラン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丸杉孝之助著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本书出售、求购地址：https://www.jiaokey.com/book/detail/40638784.html</w:t>
      </w:r>
    </w:p>
    <w:p>
      <w:r>
        <w:t>更多相关图书推荐：https://www.jiaokey.com</w:t>
      </w:r>
    </w:p>
    <w:p>
      <w:r>
        <w:t>丸杉孝之助著 其他作品：https://www.jiaokey.com/tag/丸杉孝之助著.html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关键词搜索：https://www.jiaokey.com/tag/シルバー農園のすすめ:50代からの本格人生プラン.html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