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皮膚科医が語る最新医療植毛</w:t>
      </w:r>
    </w:p>
    <w:p>
      <w:r>
        <w:rPr>
          <w:rFonts w:ascii="宋体" w:hAnsi="宋体" w:eastAsia="宋体"/>
          <w:sz w:val="24"/>
        </w:rPr>
        <w:t>乃木田俊辰著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皮膚科医が語る最新医療植毛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乃木田俊辰著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本书出售、求购地址：https://www.jiaokey.com/book/detail/40638721.html</w:t>
      </w:r>
    </w:p>
    <w:p>
      <w:r>
        <w:t>更多相关图书推荐：https://www.jiaokey.com</w:t>
      </w:r>
    </w:p>
    <w:p>
      <w:r>
        <w:t>乃木田俊辰著 其他作品：https://www.jiaokey.com/tag/乃木田俊辰著.html</w:t>
      </w:r>
    </w:p>
    <w:p>
      <w:r>
        <w:t>新日本教育図書 出版图书：https://www.jiaokey.com/tag/新日本教育図書.html</w:t>
      </w:r>
    </w:p>
    <w:p>
      <w:r>
        <w:t>关键词搜索：https://www.jiaokey.com/tag/皮膚科医が語る最新医療植毛.html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