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コール·ガール</w:t>
      </w:r>
    </w:p>
    <w:p>
      <w:r>
        <w:rPr>
          <w:rFonts w:ascii="宋体" w:hAnsi="宋体" w:eastAsia="宋体"/>
          <w:sz w:val="24"/>
        </w:rPr>
        <w:t>Greenwald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コール·ガール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本书出售、求购地址：https://www.jiaokey.com/book/detail/40638703.html</w:t>
      </w:r>
    </w:p>
    <w:p>
      <w:r>
        <w:t>更多相关图书推荐：https://www.jiaokey.com</w:t>
      </w:r>
    </w:p>
    <w:p>
      <w:r>
        <w:t>Greenwald 其他作品：https://www.jiaokey.com/tag/Greenwald.html</w:t>
      </w:r>
    </w:p>
    <w:p>
      <w:r>
        <w:t>荒地出版社 出版图书：https://www.jiaokey.com/tag/荒地出版社.html</w:t>
      </w:r>
    </w:p>
    <w:p>
      <w:r>
        <w:t>关键词搜索：https://www.jiaokey.com/tag/コール·ガール.html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