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乳ガンなんか恐くない:外科医がそっと教える乳房とのつきあい方</w:t>
      </w:r>
    </w:p>
    <w:p>
      <w:r>
        <w:rPr>
          <w:rFonts w:ascii="宋体" w:hAnsi="宋体" w:eastAsia="宋体"/>
          <w:sz w:val="24"/>
        </w:rPr>
        <w:t>福田護共著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乳ガンなんか恐くない:外科医がそっと教える乳房とのつきあい方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福田護共著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本书出售、求购地址：https://www.jiaokey.com/book/detail/40638657.html</w:t>
      </w:r>
    </w:p>
    <w:p>
      <w:r>
        <w:t>更多相关图书推荐：https://www.jiaokey.com</w:t>
      </w:r>
    </w:p>
    <w:p>
      <w:r>
        <w:t>福田護共著 其他作品：https://www.jiaokey.com/tag/福田護共著.html</w:t>
      </w:r>
    </w:p>
    <w:p>
      <w:r>
        <w:t>弘済出版社 出版图书：https://www.jiaokey.com/tag/弘済出版社.html</w:t>
      </w:r>
    </w:p>
    <w:p>
      <w:r>
        <w:t>关键词搜索：https://www.jiaokey.com/tag/乳ガンなんか恐くない:外科医がそっと教える乳房とのつきあい方.html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