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女のコの三大悩み解決book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女のコの三大悩み解決book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本书出售、求购地址：https://www.jiaokey.com/book/detail/40638534.html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关键词搜索：https://www.jiaokey.com/tag/女のコの三大悩み解決book.html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