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結核は必ず治る:私たちの診察室</w:t>
      </w:r>
    </w:p>
    <w:p>
      <w:r>
        <w:rPr>
          <w:rFonts w:ascii="宋体" w:hAnsi="宋体" w:eastAsia="宋体"/>
          <w:sz w:val="24"/>
        </w:rPr>
        <w:t>宮本忍[ほか著]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結核は必ず治る:私たちの診察室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宮本忍[ほか著]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婦人画報社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本书出售、求购地址：https://www.jiaokey.com/book/detail/40638517.html</w:t>
      </w:r>
    </w:p>
    <w:p>
      <w:r>
        <w:t>更多相关图书推荐：https://www.jiaokey.com</w:t>
      </w:r>
    </w:p>
    <w:p>
      <w:r>
        <w:t>宮本忍[ほか著] 其他作品：https://www.jiaokey.com/tag/宮本忍[ほか著].html</w:t>
      </w:r>
    </w:p>
    <w:p>
      <w:r>
        <w:t>婦人画報社 出版图书：https://www.jiaokey.com/tag/婦人画報社.html</w:t>
      </w:r>
    </w:p>
    <w:p>
      <w:r>
        <w:t>关键词搜索：https://www.jiaokey.com/tag/結核は必ず治る:私たちの診察室.html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