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実践に役立つ看護過程と看護診断</w:t>
      </w:r>
    </w:p>
    <w:p>
      <w:r>
        <w:rPr>
          <w:rFonts w:ascii="宋体" w:hAnsi="宋体" w:eastAsia="宋体"/>
          <w:sz w:val="24"/>
        </w:rPr>
        <w:t>三上れつ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実践に役立つ看護過程と看護診断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三上れつ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本书出售、求购地址：https://www.jiaokey.com/book/detail/40638466.html</w:t>
      </w:r>
    </w:p>
    <w:p>
      <w:r>
        <w:t>更多相关图书推荐：https://www.jiaokey.com</w:t>
      </w:r>
    </w:p>
    <w:p>
      <w:r>
        <w:t>三上れつ 其他作品：https://www.jiaokey.com/tag/三上れつ.html</w:t>
      </w:r>
    </w:p>
    <w:p>
      <w:r>
        <w:t>廣川書店 出版图书：https://www.jiaokey.com/tag/廣川書店.html</w:t>
      </w:r>
    </w:p>
    <w:p>
      <w:r>
        <w:t>关键词搜索：https://www.jiaokey.com/tag/実践に役立つ看護過程と看護診断.html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