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食餌療法の理論と實際  第5版</w:t>
      </w:r>
    </w:p>
    <w:p>
      <w:r>
        <w:rPr>
          <w:rFonts w:ascii="宋体" w:hAnsi="宋体" w:eastAsia="宋体"/>
          <w:sz w:val="24"/>
        </w:rPr>
        <w:t>岩鶴龍三編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食餌療法の理論と實際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岩鶴龍三編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本书出售、求购地址：https://www.jiaokey.com/book/detail/40638451.html</w:t>
      </w:r>
    </w:p>
    <w:p>
      <w:r>
        <w:t>更多相关图书推荐：https://www.jiaokey.com</w:t>
      </w:r>
    </w:p>
    <w:p>
      <w:r>
        <w:t>岩鶴龍三編 其他作品：https://www.jiaokey.com/tag/岩鶴龍三編.html</w:t>
      </w:r>
    </w:p>
    <w:p>
      <w:r>
        <w:t>南山堂 出版图书：https://www.jiaokey.com/tag/南山堂.html</w:t>
      </w:r>
    </w:p>
    <w:p>
      <w:r>
        <w:t>关键词搜索：https://www.jiaokey.com/tag/食餌療法の理論と實際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