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模型は心を持ちうるか:人工知能·認知科学·脳生理学の焦点</w:t>
      </w:r>
    </w:p>
    <w:p>
      <w:r>
        <w:rPr>
          <w:rFonts w:ascii="宋体" w:hAnsi="宋体" w:eastAsia="宋体"/>
          <w:sz w:val="24"/>
        </w:rPr>
        <w:t>V·ブライテンベルク著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模型は心を持ちうるか:人工知能·認知科学·脳生理学の焦点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V·ブライテンベルク著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本书出售、求购地址：https://www.jiaokey.com/book/detail/40638399.html</w:t>
      </w:r>
    </w:p>
    <w:p>
      <w:r>
        <w:t>更多相关图书推荐：https://www.jiaokey.com</w:t>
      </w:r>
    </w:p>
    <w:p>
      <w:r>
        <w:t>V·ブライテンベルク著 其他作品：https://www.jiaokey.com/tag/V·ブライテンベルク著.html</w:t>
      </w:r>
    </w:p>
    <w:p>
      <w:r>
        <w:t>哲学書房 出版图书：https://www.jiaokey.com/tag/哲学書房.html</w:t>
      </w:r>
    </w:p>
    <w:p>
      <w:r>
        <w:t>关键词搜索：https://www.jiaokey.com/tag/模型は心を持ちうるか:人工知能·認知科学·脳生理学の焦点.html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