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基因敲除实验指南  原著第2版</w:t>
      </w:r>
    </w:p>
    <w:p>
      <w:r>
        <w:rPr>
          <w:rFonts w:ascii="宋体" w:hAnsi="宋体" w:eastAsia="宋体"/>
          <w:sz w:val="24"/>
        </w:rPr>
        <w:t>EDITED BY RALF KUHN；WOLFGANG WURST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基因敲除实验指南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RALF KUHN；WOLFGANG WURST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本书出售、求购地址：https://www.jiaokey.com/book/detail/40638213.html</w:t>
      </w:r>
    </w:p>
    <w:p>
      <w:r>
        <w:t>更多相关图书推荐：https://www.jiaokey.com</w:t>
      </w:r>
    </w:p>
    <w:p>
      <w:r>
        <w:t>EDITED BY RALF KUHN；WOLFGANG WURST 其他作品：https://www.jiaokey.com/tag/EDITED BY RALF KUHN；WOLFGANG WURST.html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关键词搜索：https://www.jiaokey.com/tag/基因敲除实验指南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