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植物生物技术与农业  展望21世纪  英文  导读版</w:t>
      </w:r>
    </w:p>
    <w:p>
      <w:r>
        <w:rPr>
          <w:rFonts w:ascii="宋体" w:hAnsi="宋体" w:eastAsia="宋体"/>
          <w:sz w:val="24"/>
        </w:rPr>
        <w:t>（以）奥尔特曼等编著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植物生物技术与农业  展望21世纪  英文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（以）奥尔特曼等编著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本书出售、求购地址：https://www.jiaokey.com/book/detail/40638212.html</w:t>
      </w:r>
    </w:p>
    <w:p>
      <w:r>
        <w:t>更多相关图书推荐：https://www.jiaokey.com</w:t>
      </w:r>
    </w:p>
    <w:p>
      <w:r>
        <w:t>（以）奥尔特曼等编著 其他作品：https://www.jiaokey.com/tag/（以）奥尔特曼等编著.html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关键词搜索：https://www.jiaokey.com/tag/植物生物技术与农业  展望21世纪  英文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