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DRAMA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DRAMA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本书出售、求购地址：https://www.jiaokey.com/book/detail/40638123.html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关键词搜索：https://www.jiaokey.com/tag/STUDYING DRAMA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