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POETRY A CONTEXTUAL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POETRY A CONTEXTUAL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本书出售、求购地址：https://www.jiaokey.com/book/detail/40638106.html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关键词搜索：https://www.jiaokey.com/tag/READING POETRY A CONTEXTUAL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