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FAERIE QUEENE NOTES</w:t>
      </w:r>
    </w:p>
    <w:p>
      <w:r>
        <w:rPr>
          <w:rFonts w:ascii="宋体" w:hAnsi="宋体" w:eastAsia="宋体"/>
          <w:sz w:val="24"/>
        </w:rPr>
        <w:t>HAROLD M.PRIEST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FAERIE QUEENE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M.PRIEST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本书出售、求购地址：https://www.jiaokey.com/book/detail/40638091.html</w:t>
      </w:r>
    </w:p>
    <w:p>
      <w:r>
        <w:t>更多相关图书推荐：https://www.jiaokey.com</w:t>
      </w:r>
    </w:p>
    <w:p>
      <w:r>
        <w:t>HAROLD M.PRIEST PH.D. 其他作品：https://www.jiaokey.com/tag/HAROLD M.PRIEST PH.D..html</w:t>
      </w:r>
    </w:p>
    <w:p>
      <w:r>
        <w:t>C.K.HILLEGASS 出版图书：https://www.jiaokey.com/tag/C.K.HILLEGASS.html</w:t>
      </w:r>
    </w:p>
    <w:p>
      <w:r>
        <w:t>关键词搜索：https://www.jiaokey.com/tag/THE FAERIE QUEENE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