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BOSS LADIES WATCH OUT! ESSAYS ON WOMEN SEX AND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BOSS LADIES WATCH OUT! ESSAYS ON WOMEN SEX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本书出售、求购地址：https://www.jiaokey.com/book/detail/40637832.html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关键词搜索：https://www.jiaokey.com/tag/BOSS LADIES WATCH OUT! ESSAYS ON WOMEN SEX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