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LITERARY CRITICISM FROM PLATO TO THE PRESENT</w:t>
      </w:r>
    </w:p>
    <w:p>
      <w:r>
        <w:rPr>
          <w:rFonts w:ascii="宋体" w:hAnsi="宋体" w:eastAsia="宋体"/>
          <w:sz w:val="24"/>
        </w:rPr>
        <w:t>M.A.R.HABIB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LITERARY CRITICISM FROM PLATO TO THE PRESENT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M.A.R.HABIB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本书出售、求购地址：https://www.jiaokey.com/book/detail/40637396.html</w:t>
      </w:r>
    </w:p>
    <w:p>
      <w:r>
        <w:t>更多相关图书推荐：https://www.jiaokey.com</w:t>
      </w:r>
    </w:p>
    <w:p>
      <w:r>
        <w:t>M.A.R.HABIB 其他作品：https://www.jiaokey.com/tag/M.A.R.HABIB.html</w:t>
      </w:r>
    </w:p>
    <w:p>
      <w:r>
        <w:t>WILEY BLACKWELL 出版图书：https://www.jiaokey.com/tag/WILEY BLACKWELL.html</w:t>
      </w:r>
    </w:p>
    <w:p>
      <w:r>
        <w:t>关键词搜索：https://www.jiaokey.com/tag/LITERARY CRITICISM FROM PLATO TO THE PRESENT.html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