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JONATHAN CULLER THE PURSUIT OF 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JONATHAN CULLER THE PURSUIT OF 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本书出售、求购地址：https://www.jiaokey.com/book/detail/40637394.html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关键词搜索：https://www.jiaokey.com/tag/JONATHAN CULLER THE PURSUIT OF 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