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MYSTERY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MYSTERY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本书出售、求购地址：https://www.jiaokey.com/book/detail/40637379.html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MYSTERY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