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NO LAND NO MOTHER ESSAYS ON THE WORK OF DAVID DABYDEEN</w:t>
      </w:r>
    </w:p>
    <w:p>
      <w:r>
        <w:rPr>
          <w:rFonts w:ascii="宋体" w:hAnsi="宋体" w:eastAsia="宋体"/>
          <w:sz w:val="24"/>
        </w:rPr>
        <w:t>KAMPTA KARRAN  LYNNE MACEDO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NO LAND NO MOTHER ESSAYS ON THE WORK OF DAVID DABYDEEN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KAMPTA KARRAN  LYNNE MACEDO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PEEPAL TREE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本书出售、求购地址：https://www.jiaokey.com/book/detail/40637365.html</w:t>
      </w:r>
    </w:p>
    <w:p>
      <w:r>
        <w:t>更多相关图书推荐：https://www.jiaokey.com</w:t>
      </w:r>
    </w:p>
    <w:p>
      <w:r>
        <w:t>KAMPTA KARRAN  LYNNE MACEDO 其他作品：https://www.jiaokey.com/tag/KAMPTA KARRAN  LYNNE MACEDO.html</w:t>
      </w:r>
    </w:p>
    <w:p>
      <w:r>
        <w:t>PEEPAL TREE 出版图书：https://www.jiaokey.com/tag/PEEPAL TREE.html</w:t>
      </w:r>
    </w:p>
    <w:p>
      <w:r>
        <w:t>关键词搜索：https://www.jiaokey.com/tag/NO LAND NO MOTHER ESSAYS ON THE WORK OF DAVID DABYDEEN.html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