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LINGUISITICS IN LANGUAGE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LINGUISITICS IN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本书出售、求购地址：https://www.jiaokey.com/book/detail/40637027.html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关键词搜索：https://www.jiaokey.com/tag/LINGUISITICS IN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