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PHRASAL VERBS GOINGS ON AT THE ROYAL PARK HOTEL</w:t>
      </w:r>
    </w:p>
    <w:p>
      <w:r>
        <w:rPr>
          <w:rFonts w:ascii="宋体" w:hAnsi="宋体" w:eastAsia="宋体"/>
          <w:sz w:val="24"/>
        </w:rPr>
        <w:t>DONARD BRITTEN  GWENDOLYN DELLAR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PHRASAL VERBS GOINGS ON AT THE ROYAL PARK HOTEL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DONARD BRITTEN  GWENDOLYN DELLAR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本书出售、求购地址：https://www.jiaokey.com/book/detail/40636835.html</w:t>
      </w:r>
    </w:p>
    <w:p>
      <w:r>
        <w:t>更多相关图书推荐：https://www.jiaokey.com</w:t>
      </w:r>
    </w:p>
    <w:p>
      <w:r>
        <w:t>DONARD BRITTEN  GWENDOLYN DELLAR 其他作品：https://www.jiaokey.com/tag/DONARD BRITTEN  GWENDOLYN DELLAR.html</w:t>
      </w:r>
    </w:p>
    <w:p>
      <w:r>
        <w:t>PRENTICE HALL 出版图书：https://www.jiaokey.com/tag/PRENTICE HALL.html</w:t>
      </w:r>
    </w:p>
    <w:p>
      <w:r>
        <w:t>关键词搜索：https://www.jiaokey.com/tag/USING PHRASAL VERBS GOINGS ON AT THE ROYAL PARK HOTEL.html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