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WORD ACCENTRAL PATTERNS IN THE LANGUAGE OF THE WORLD</w:t>
      </w:r>
    </w:p>
    <w:p>
      <w:r>
        <w:rPr>
          <w:rFonts w:ascii="宋体" w:hAnsi="宋体" w:eastAsia="宋体"/>
          <w:sz w:val="24"/>
        </w:rPr>
        <w:t>HARRY VAN DER HULST  ROB GOEDEMANS  ELLEN VAN ZANTEN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WORD ACCENTRAL PATTERNS IN THE LANGUAGE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VAN DER HULST  ROB GOEDEMANS  ELLEN VAN ZANTEN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本书出售、求购地址：https://www.jiaokey.com/book/detail/40636825.html</w:t>
      </w:r>
    </w:p>
    <w:p>
      <w:r>
        <w:t>更多相关图书推荐：https://www.jiaokey.com</w:t>
      </w:r>
    </w:p>
    <w:p>
      <w:r>
        <w:t>HARRY VAN DER HULST  ROB GOEDEMANS  ELLEN VAN ZANTEN 其他作品：https://www.jiaokey.com/tag/HARRY VAN DER HULST  ROB GOEDEMANS  ELLEN VAN ZANTEN.html</w:t>
      </w:r>
    </w:p>
    <w:p>
      <w:r>
        <w:t>DE GRUYTER MOUTON 出版图书：https://www.jiaokey.com/tag/DE GRUYTER MOUTON.html</w:t>
      </w:r>
    </w:p>
    <w:p>
      <w:r>
        <w:t>关键词搜索：https://www.jiaokey.com/tag/A SURVEY OF WORD ACCENTRAL PATTERNS IN THE LANGUAGE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