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LICENSING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LICENSING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本书出售、求购地址：https://www.jiaokey.com/book/detail/40636532.html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关键词搜索：https://www.jiaokey.com/tag/2005 LICENSING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