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HEALTH ASSESSMENT  A HANDBOOK OF MEASUREMENT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HEALTH ASSESSMENT  A HANDBOOK OF MEASUREMENT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本书出售、求购地址：https://www.jiaokey.com/book/detail/40636531.html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关键词搜索：https://www.jiaokey.com/tag/CHILD HEALTH ASSESSMENT  A HANDBOOK OF MEASUREMENT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