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DIASPORIC AVANT-GARDES  EXPERIMENTAL POSTICS AND CULTURAL DISPLACEMENT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DIASPORIC AVANT-GARDES  EXPERIMENTAL POSTICS AND CULTURAL DISPLACEMENT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本书出售、求购地址：https://www.jiaokey.com/book/detail/40636527.html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关键词搜索：https://www.jiaokey.com/tag/DIASPORIC AVANT-GARDES  EXPERIMENTAL POSTICS AND CULTURAL DISPLACEMENT.html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