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PIG THAT WANTS TO BE EATEN  AND NINETY-NINE OTHER THOUGHT EXPERIMENTS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PIG THAT WANTS TO BE EATEN  AND NINETY-NINE OTHER THOUGHT EXPERIMENTS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GRANTA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本书出售、求购地址：https://www.jiaokey.com/book/detail/40636522.html</w:t>
      </w:r>
    </w:p>
    <w:p>
      <w:r>
        <w:t>更多相关图书推荐：https://www.jiaokey.com</w:t>
      </w:r>
    </w:p>
    <w:p>
      <w:r>
        <w:t>GRANTA BOOKS 出版图书：https://www.jiaokey.com/tag/GRANTA BOOKS.html</w:t>
      </w:r>
    </w:p>
    <w:p>
      <w:r>
        <w:t>关键词搜索：https://www.jiaokey.com/tag/THE PIG THAT WANTS TO BE EATEN  AND NINETY-NINE OTHER THOUGHT EXPERIMENTS.html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