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MALTREATMENT 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MALTREATMENT 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本书出售、求购地址：https://www.jiaokey.com/book/detail/40636507.html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关键词搜索：https://www.jiaokey.com/tag/CHILD MALTREATMENT 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