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PROPOSAL PLANNING &amp;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PROPOSAL PLANNING &amp;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本书出售、求购地址：https://www.jiaokey.com/book/detail/40636494.html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关键词搜索：https://www.jiaokey.com/tag/MODELS OF PROPOSAL PLANNING &amp;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