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DYNAMICS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DYNAMICS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本书出售、求购地址：https://www.jiaokey.com/book/detail/40636475.html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关键词搜索：https://www.jiaokey.com/tag/GROUP DYNAMICS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