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 A GLOBAL PERSPECTIVE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 A GLOBAL PERSPECTIVE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本书出售、求购地址：https://www.jiaokey.com/book/detail/40636461.html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关键词搜索：https://www.jiaokey.com/tag/CULTURAL ANTHROPOLOGY  A GLOBAL PERSPECTIVE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