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PSYCHOLOGY 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PSYCHOLOGY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本书出售、求购地址：https://www.jiaokey.com/book/detail/40636456.html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关键词搜索：https://www.jiaokey.com/tag/SOCIAL PSYCHOLOGY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