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THE EVERYDAY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THE EVERYDAY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本书出售、求购地址：https://www.jiaokey.com/book/detail/40636452.html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关键词搜索：https://www.jiaokey.com/tag/READING THE EVERYDAY.html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