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VOLUME Ⅲ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VOLUME Ⅲ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本书出售、求购地址：https://www.jiaokey.com/book/detail/40636432.html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VOLUME Ⅲ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