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DEMOGRAPHY AND FORECASTING  WITH 33 ILLUSTRATIONS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DEMOGRAPHY AND FORECASTING  WITH 33 ILLUSTRATIONS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本书出售、求购地址：https://www.jiaokey.com/book/detail/40636430.html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关键词搜索：https://www.jiaokey.com/tag/STATISTICAL DEMOGRAPHY AND FORECASTING  WITH 33 ILLUSTRATIONS.html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