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ALTAS OF LENS IMPLANTATION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ALTAS OF LENS IMPLANTATION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本书出售、求购地址：https://www.jiaokey.com/book/detail/40636411.html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关键词搜索：https://www.jiaokey.com/tag/COLOR ALTAS OF LENS IMPLANTATION.html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