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QUESTIONS IN PHILOSOPHY  A TEXT WITH READINGS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QUESTIONS IN PHILOSOPHY  A TEXT WITH READINGS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本书出售、求购地址：https://www.jiaokey.com/book/detail/40636407.html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关键词搜索：https://www.jiaokey.com/tag/CORE QUESTIONS IN PHILOSOPHY  A TEXT WITH READINGS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