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ONLINE SURVEYS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ONLINE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本书出售、求购地址：https://www.jiaokey.com/book/detail/40636406.html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关键词搜索：https://www.jiaokey.com/tag/CONDUCTING ONLINE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