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SIVA AND HER SISTERS  GENDER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SIVA AND HER SISTERS 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本书出售、求购地址：https://www.jiaokey.com/book/detail/40636399.html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关键词搜索：https://www.jiaokey.com/tag/SIVA AND HER SISTERS 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