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CHRONICLE OF THE PULITZER PRIZES FOR POETRY  DISCUSSIONS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CHRONICLE OF THE PULITZER PRIZES FOR POETRY  DISCUSSIONS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本书出售、求购地址：https://www.jiaokey.com/book/detail/40636370.html</w:t>
      </w:r>
    </w:p>
    <w:p>
      <w:r>
        <w:t>更多相关图书推荐：https://www.jiaokey.com</w:t>
      </w:r>
    </w:p>
    <w:p>
      <w:r>
        <w:t>K·G·SAUR MUNCHEN 出版图书：https://www.jiaokey.com/tag/K·G·SAUR MUNCHEN.html</w:t>
      </w:r>
    </w:p>
    <w:p>
      <w:r>
        <w:t>关键词搜索：https://www.jiaokey.com/tag/CHRONICLE OF THE PULITZER PRIZES FOR POETRY  DISCUSSIONS.html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