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OFFICER  LEADING THE ARMY FROM 1660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OFFICER  LEADING THE ARMY FROM 1660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本书出售、求购地址：https://www.jiaokey.com/book/detail/40636356.html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BRITISH OFFICER  LEADING THE ARMY FROM 1660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