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FUNDAMENTALS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FUNDAMENTALS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本书出售、求购地址：https://www.jiaokey.com/book/detail/40636350.html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关键词搜索：https://www.jiaokey.com/tag/DIGITAL FUNDAMENTALS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