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CRISIS AND FARMER SUICIDES  LAND REFORMS IN INDIA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CRISIS AND FARMER SUICIDES  LAND REFORMS IN INDIA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本书出售、求购地址：https://www.jiaokey.com/book/detail/40636344.html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关键词搜索：https://www.jiaokey.com/tag/AGRARIAN CRISIS AND FARMER SUICIDES  LAND REFORMS IN INDIA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