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 MICROSOFT OFFICE XP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 MICROSOFT 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本书出售、求购地址：https://www.jiaokey.com/book/detail/40636328.html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关键词搜索：https://www.jiaokey.com/tag/NEW PERSPECTIVES ON  MICROSOFT 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